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应用力学最新进展  上</w:t>
      </w:r>
    </w:p>
    <w:p>
      <w:r>
        <w:rPr>
          <w:rFonts w:ascii="宋体" w:hAnsi="宋体" w:eastAsia="宋体"/>
          <w:sz w:val="24"/>
        </w:rPr>
        <w:t>美国机械工程师协会编；郭仲衡等译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应用力学最新进展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美国机械工程师协会编；郭仲衡等译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本书出售、求购地址：https://www.jiaokey.com/book/detail/10975877.html</w:t>
      </w:r>
    </w:p>
    <w:p>
      <w:r>
        <w:t>更多相关图书推荐：https://www.jiaokey.com</w:t>
      </w:r>
    </w:p>
    <w:p>
      <w:r>
        <w:t>美国机械工程师协会编；郭仲衡等译 其他作品：https://www.jiaokey.com/tag/美国机械工程师协会编；郭仲衡等译.html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关键词搜索：https://www.jiaokey.com/tag/应用力学最新进展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