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书名：汽车驾驶员与修理工</w:t>
      </w:r>
    </w:p>
    <w:p>
      <w:r>
        <w:t>作者：郭晓汾，李百川等编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总页数：704</w:t>
      </w:r>
    </w:p>
    <w:p>
      <w:r>
        <w:t>更多请访问教客网: www.jiaokey.com</w:t>
      </w:r>
    </w:p>
    <w:p>
      <w:r>
        <w:t>汽车驾驶员与修理工 评论地址：https://www.jiaokey.com/book/detail/10975870.html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