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怎样正确地保养使用柴油汽车</w:t>
      </w:r>
    </w:p>
    <w:p>
      <w:r>
        <w:rPr>
          <w:rFonts w:ascii="宋体" w:hAnsi="宋体" w:eastAsia="宋体"/>
          <w:sz w:val="24"/>
        </w:rPr>
        <w:t>尤尔柯夫斯基著；刘泰基译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怎样正确地保养使用柴油汽车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尤尔柯夫斯基著；刘泰基译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本书出售、求购地址：https://www.jiaokey.com/book/detail/10975867.html</w:t>
      </w:r>
    </w:p>
    <w:p>
      <w:r>
        <w:t>更多相关图书推荐：https://www.jiaokey.com</w:t>
      </w:r>
    </w:p>
    <w:p>
      <w:r>
        <w:t>尤尔柯夫斯基著；刘泰基译 其他作品：https://www.jiaokey.com/tag/尤尔柯夫斯基著；刘泰基译.html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关键词搜索：https://www.jiaokey.com/tag/怎样正确地保养使用柴油汽车.html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