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书名：创造性设想的新开发</w:t>
      </w:r>
    </w:p>
    <w:p>
      <w:r>
        <w:t>作者：（日）高桥浩著；冯霓，谭国钧译</w:t>
      </w:r>
    </w:p>
    <w:p>
      <w:r>
        <w:t>出版社：长沙：湖南科学技术出版社</w:t>
      </w:r>
    </w:p>
    <w:p>
      <w:r>
        <w:t>出版日期：1989.05</w:t>
      </w:r>
    </w:p>
    <w:p>
      <w:r>
        <w:t>总页数：190</w:t>
      </w:r>
    </w:p>
    <w:p>
      <w:r>
        <w:t>更多请访问教客网: www.jiaokey.com</w:t>
      </w:r>
    </w:p>
    <w:p>
      <w:r>
        <w:t>创造性设想的新开发 评论地址：https://www.jiaokey.com/book/detail/10975863.html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