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书名：初级汽车驾驶员读本</w:t>
      </w:r>
    </w:p>
    <w:p>
      <w:r>
        <w:t>作者：沈阳市交通运输技工学校编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总页数：197</w:t>
      </w:r>
    </w:p>
    <w:p>
      <w:r>
        <w:t>更多请访问教客网: www.jiaokey.com</w:t>
      </w:r>
    </w:p>
    <w:p>
      <w:r>
        <w:t>初级汽车驾驶员读本 评论地址：https://www.jiaokey.com/book/detail/10975862.html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