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书名：最新VHS BETA录影机检修技术</w:t>
      </w:r>
    </w:p>
    <w:p>
      <w:r>
        <w:t>作者：马名伟，何文勇，陈德钦编著</w:t>
      </w:r>
    </w:p>
    <w:p>
      <w:r>
        <w:t>出版社：电视技术资料出版社</w:t>
      </w:r>
    </w:p>
    <w:p>
      <w:r>
        <w:t>出版日期：1987.08</w:t>
      </w:r>
    </w:p>
    <w:p>
      <w:r>
        <w:t>总页数：415</w:t>
      </w:r>
    </w:p>
    <w:p>
      <w:r>
        <w:t>更多请访问教客网: www.jiaokey.com</w:t>
      </w:r>
    </w:p>
    <w:p>
      <w:r>
        <w:t>最新VHS BETA录影机检修技术 评论地址：https://www.jiaokey.com/book/detail/10975855.html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