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公路桥梁标准规范  第12版</w:t>
      </w:r>
    </w:p>
    <w:p>
      <w:r>
        <w:rPr>
          <w:rFonts w:ascii="宋体" w:hAnsi="宋体" w:eastAsia="宋体"/>
          <w:sz w:val="24"/>
        </w:rPr>
        <w:t>美国各有州公路和运输工作者协会编；曾威，黄京群，何修美等译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公路桥梁标准规范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美国各有州公路和运输工作者协会编；曾威，黄京群，何修美等译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本书出售、求购地址：https://www.jiaokey.com/book/detail/10975849.html</w:t>
      </w:r>
    </w:p>
    <w:p>
      <w:r>
        <w:t>更多相关图书推荐：https://www.jiaokey.com</w:t>
      </w:r>
    </w:p>
    <w:p>
      <w:r>
        <w:t>美国各有州公路和运输工作者协会编；曾威，黄京群，何修美等译 其他作品：https://www.jiaokey.com/tag/美国各有州公路和运输工作者协会编；曾威，黄京群，何修美等译.html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关键词搜索：https://www.jiaokey.com/tag/公路桥梁标准规范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