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书名：农田地下排水技术</w:t>
      </w:r>
    </w:p>
    <w:p>
      <w:r>
        <w:t>作者：培训研究班报告选编</w:t>
      </w:r>
    </w:p>
    <w:p>
      <w:r>
        <w:t>出版社：水利电力部科学技术司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农田地下排水技术 评论地址：https://www.jiaokey.com/book/detail/10975840.html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