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北京BJ212轻型越野汽车使用和保养说明书  第2版</w:t>
      </w:r>
    </w:p>
    <w:p>
      <w:r>
        <w:rPr>
          <w:rFonts w:ascii="宋体" w:hAnsi="宋体" w:eastAsia="宋体"/>
          <w:sz w:val="24"/>
        </w:rPr>
        <w:t>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北京BJ212轻型越野汽车使用和保养说明书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本书出售、求购地址：https://www.jiaokey.com/book/detail/10975838.html</w:t>
      </w:r>
    </w:p>
    <w:p>
      <w:r>
        <w:t>更多相关图书推荐：https://www.jiaokey.com</w:t>
      </w:r>
    </w:p>
    <w:p>
      <w:r>
        <w:t>北京汽车制造厂编 其他作品：https://www.jiaokey.com/tag/北京汽车制造厂编.html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关键词搜索：https://www.jiaokey.com/tag/北京BJ212轻型越野汽车使用和保养说明书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