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300MW火力发电厂岗位规范</w:t>
      </w:r>
    </w:p>
    <w:p>
      <w:r>
        <w:rPr>
          <w:rFonts w:ascii="宋体" w:hAnsi="宋体" w:eastAsia="宋体"/>
          <w:sz w:val="24"/>
        </w:rPr>
        <w:t>骆民强，钱仲威主编；湖北襄樊发电有限责任公司编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300MW火力发电厂岗位规范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骆民强，钱仲威主编；湖北襄樊发电有限责任公司编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本书出售、求购地址：https://www.jiaokey.com/book/detail/10975836.html</w:t>
      </w:r>
    </w:p>
    <w:p>
      <w:r>
        <w:t>更多相关图书推荐：https://www.jiaokey.com</w:t>
      </w:r>
    </w:p>
    <w:p>
      <w:r>
        <w:t>骆民强，钱仲威主编；湖北襄樊发电有限责任公司编 其他作品：https://www.jiaokey.com/tag/骆民强，钱仲威主编；湖北襄樊发电有限责任公司编.html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关键词搜索：https://www.jiaokey.com/tag/300MW火力发电厂岗位规范.html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