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大学物理解题指南  力学  英文本</w:t>
      </w:r>
    </w:p>
    <w:p>
      <w:r>
        <w:rPr>
          <w:rFonts w:ascii="宋体" w:hAnsi="宋体" w:eastAsia="宋体"/>
          <w:sz w:val="24"/>
        </w:rPr>
        <w:t>王义民，（美）克利夫顿·凯勒，托马斯·郑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大学物理解题指南  力学  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王义民，（美）克利夫顿·凯勒，托马斯·郑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本书出售、求购地址：https://www.jiaokey.com/book/detail/10975824.html</w:t>
      </w:r>
    </w:p>
    <w:p>
      <w:r>
        <w:t>更多相关图书推荐：https://www.jiaokey.com</w:t>
      </w:r>
    </w:p>
    <w:p>
      <w:r>
        <w:t>王义民，（美）克利夫顿·凯勒，托马斯·郑 其他作品：https://www.jiaokey.com/tag/王义民，（美）克利夫顿·凯勒，托马斯·郑.html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关键词搜索：https://www.jiaokey.com/tag/大学物理解题指南  力学  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