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现代冷冻与空调  原理·结构·安装·操作·保养·检修</w:t>
      </w:r>
    </w:p>
    <w:p>
      <w:r>
        <w:rPr>
          <w:rFonts w:ascii="宋体" w:hAnsi="宋体" w:eastAsia="宋体"/>
          <w:sz w:val="24"/>
        </w:rPr>
        <w:t>（美）Andrew D.Althouse等著；彦启森译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现代冷冻与空调  原理·结构·安装·操作·保养·检修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（美）Andrew D.Althouse等著；彦启森译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本书出售、求购地址：https://www.jiaokey.com/book/detail/10975823.html</w:t>
      </w:r>
    </w:p>
    <w:p>
      <w:r>
        <w:t>更多相关图书推荐：https://www.jiaokey.com</w:t>
      </w:r>
    </w:p>
    <w:p>
      <w:r>
        <w:t>（美）Andrew D.Althouse等著；彦启森译 其他作品：https://www.jiaokey.com/tag/（美）Andrew D.Althouse等著；彦启森译.html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关键词搜索：https://www.jiaokey.com/tag/现代冷冻与空调  原理·结构·安装·操作·保养·检修.html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