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解码生命  人类基因组计划和后基因组计划</w:t>
      </w:r>
    </w:p>
    <w:p>
      <w:r>
        <w:rPr>
          <w:rFonts w:ascii="宋体" w:hAnsi="宋体" w:eastAsia="宋体"/>
          <w:sz w:val="24"/>
        </w:rPr>
        <w:t>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解码生命  人类基因组计划和后基因组计划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本书出售、求购地址：https://www.jiaokey.com/book/detail/10975816.html</w:t>
      </w:r>
    </w:p>
    <w:p>
      <w:r>
        <w:t>更多相关图书推荐：https://www.jiaokey.com</w:t>
      </w:r>
    </w:p>
    <w:p>
      <w:r>
        <w:t>贺林主编 其他作品：https://www.jiaokey.com/tag/贺林主编.html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关键词搜索：https://www.jiaokey.com/tag/解码生命  人类基因组计划和后基因组计划.html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