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书名：培养小发明家的十种方法</w:t>
      </w:r>
    </w:p>
    <w:p>
      <w:r>
        <w:t>作者：丁家泰，赵素兰，于长善，马凤薇著</w:t>
      </w:r>
    </w:p>
    <w:p>
      <w:r>
        <w:t>出版社：北京：世界知识出版社</w:t>
      </w:r>
    </w:p>
    <w:p>
      <w:r>
        <w:t>出版日期：1988.10</w:t>
      </w:r>
    </w:p>
    <w:p>
      <w:r>
        <w:t>总页数：146</w:t>
      </w:r>
    </w:p>
    <w:p>
      <w:r>
        <w:t>更多请访问教客网: www.jiaokey.com</w:t>
      </w:r>
    </w:p>
    <w:p>
      <w:r>
        <w:t>培养小发明家的十种方法 评论地址：https://www.jiaokey.com/book/detail/10975784.html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