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夏利TJ7100轿车使用与维修手册</w:t>
      </w:r>
    </w:p>
    <w:p>
      <w:r>
        <w:rPr>
          <w:rFonts w:ascii="宋体" w:hAnsi="宋体" w:eastAsia="宋体"/>
          <w:sz w:val="24"/>
        </w:rPr>
        <w:t>林为群，毕服礼等编写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夏利TJ7100轿车使用与维修手册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林为群，毕服礼等编写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本书出售、求购地址：https://www.jiaokey.com/book/detail/10975762.html</w:t>
      </w:r>
    </w:p>
    <w:p>
      <w:r>
        <w:t>更多相关图书推荐：https://www.jiaokey.com</w:t>
      </w:r>
    </w:p>
    <w:p>
      <w:r>
        <w:t>林为群，毕服礼等编写 其他作品：https://www.jiaokey.com/tag/林为群，毕服礼等编写.html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关键词搜索：https://www.jiaokey.com/tag/夏利TJ7100轿车使用与维修手册.html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