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书名：变送器选用与维护</w:t>
      </w:r>
    </w:p>
    <w:p>
      <w:r>
        <w:t>作者：朱炳兴编著</w:t>
      </w:r>
    </w:p>
    <w:p>
      <w:r>
        <w:t>出版社：北京:化学工业出版社,2001.01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变送器选用与维护 评论地址：https://www.jiaokey.com/book/detail/10975750.html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