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书名：提高我国能源效率的战略研究</w:t>
      </w:r>
    </w:p>
    <w:p>
      <w:r>
        <w:t>作者：谢极，朱良栋主编；国家经济贸易委员会资源节约与综合利用司编</w:t>
      </w:r>
    </w:p>
    <w:p>
      <w:r>
        <w:t>出版社：北京：中国电力出版社</w:t>
      </w:r>
    </w:p>
    <w:p>
      <w:r>
        <w:t>出版日期：2001.01</w:t>
      </w:r>
    </w:p>
    <w:p>
      <w:r>
        <w:t>总页数：109</w:t>
      </w:r>
    </w:p>
    <w:p>
      <w:r>
        <w:t>更多请访问教客网: www.jiaokey.com</w:t>
      </w:r>
    </w:p>
    <w:p>
      <w:r>
        <w:t>提高我国能源效率的战略研究 评论地址：https://www.jiaokey.com/book/detail/10975748.html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