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书名：逻辑电路设计</w:t>
      </w:r>
    </w:p>
    <w:p>
      <w:r>
        <w:t>作者：（英）霍德沃尔斯（B. Holdsworth），（加）惹佐斯（D. Zissos）著；陈工，聂崇钊编译</w:t>
      </w:r>
    </w:p>
    <w:p>
      <w:r>
        <w:t>出版社：贵阳：贵州人民出版社</w:t>
      </w:r>
    </w:p>
    <w:p>
      <w:r>
        <w:t>出版日期：1980.11</w:t>
      </w:r>
    </w:p>
    <w:p>
      <w:r>
        <w:t>总页数：202</w:t>
      </w:r>
    </w:p>
    <w:p>
      <w:r>
        <w:t>更多请访问教客网: www.jiaokey.com</w:t>
      </w:r>
    </w:p>
    <w:p>
      <w:r>
        <w:t>逻辑电路设计 评论地址：https://www.jiaokey.com/book/detail/10975735.html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