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书名：桥梁钻孔桩试验</w:t>
      </w:r>
    </w:p>
    <w:p>
      <w:r>
        <w:t>作者：卢世深，森亚超编</w:t>
      </w:r>
    </w:p>
    <w:p>
      <w:r>
        <w:t>出版社：北京:人民交通出版社,1980.10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桥梁钻孔桩试验 评论地址：https://www.jiaokey.com/book/detail/10975726.html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