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书名：弯、坡、斜石拱桥设计算例</w:t>
      </w:r>
    </w:p>
    <w:p>
      <w:r>
        <w:t>作者：徐家兴，陈万荃编</w:t>
      </w:r>
    </w:p>
    <w:p>
      <w:r>
        <w:t>出版社：北京:人民交通出版社,1981.03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弯、坡、斜石拱桥设计算例 评论地址：https://www.jiaokey.com/book/detail/10975725.html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