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道路人工结构的抗震性能</w:t>
      </w:r>
    </w:p>
    <w:p>
      <w:r>
        <w:rPr>
          <w:rFonts w:ascii="宋体" w:hAnsi="宋体" w:eastAsia="宋体"/>
          <w:sz w:val="24"/>
        </w:rPr>
        <w:t>（苏）卡尔茨瓦泽（Т.Н.Карцивадзе）著；戚立德等译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道路人工结构的抗震性能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（苏）卡尔茨瓦泽（Т.Н.Карцивадзе）著；戚立德等译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本书出售、求购地址：https://www.jiaokey.com/book/detail/10975724.html</w:t>
      </w:r>
    </w:p>
    <w:p>
      <w:r>
        <w:t>更多相关图书推荐：https://www.jiaokey.com</w:t>
      </w:r>
    </w:p>
    <w:p>
      <w:r>
        <w:t>（苏）卡尔茨瓦泽（Т.Н.Карцивадзе）著；戚立德等译 其他作品：https://www.jiaokey.com/tag/（苏）卡尔茨瓦泽（Т.Н.Карцивадзе）著；戚立德等译.html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关键词搜索：https://www.jiaokey.com/tag/道路人工结构的抗震性能.html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