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书名：公路桥梁钻孔桩  上</w:t>
      </w:r>
    </w:p>
    <w:p>
      <w:r>
        <w:t>作者：交通部科学研究院，河南省交通局等编写组编著</w:t>
      </w:r>
    </w:p>
    <w:p>
      <w:r>
        <w:t>出版社：北京:人民交通出版社,1978.09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公路桥梁钻孔桩  上 评论地址：https://www.jiaokey.com/book/detail/10975722.html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