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书名：公路桥梁钻孔桩计算手册</w:t>
      </w:r>
    </w:p>
    <w:p>
      <w:r>
        <w:t>作者：吉林省交通科学研究所，交通部公路规划设计院编</w:t>
      </w:r>
    </w:p>
    <w:p>
      <w:r>
        <w:t>出版社：北京:人民交通出版社,1981.04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公路桥梁钻孔桩计算手册 评论地址：https://www.jiaokey.com/book/detail/10975721.html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