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书名：直流输电系统中的谐波、滤波器和无功率的补偿</w:t>
      </w:r>
    </w:p>
    <w:p>
      <w:r>
        <w:t>作者：王铭诚编著</w:t>
      </w:r>
    </w:p>
    <w:p>
      <w:r>
        <w:t>出版社：能源出版社</w:t>
      </w:r>
    </w:p>
    <w:p>
      <w:r>
        <w:t>出版日期：1987.06</w:t>
      </w:r>
    </w:p>
    <w:p>
      <w:r>
        <w:t>总页数：98</w:t>
      </w:r>
    </w:p>
    <w:p>
      <w:r>
        <w:t>更多请访问教客网: www.jiaokey.com</w:t>
      </w:r>
    </w:p>
    <w:p>
      <w:r>
        <w:t>直流输电系统中的谐波、滤波器和无功率的补偿 评论地址：https://www.jiaokey.com/book/detail/10975705.html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