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书名：汽轮机装置及调节</w:t>
      </w:r>
    </w:p>
    <w:p>
      <w:r>
        <w:t>作者：张丁旺编著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汽轮机装置及调节 评论地址：https://www.jiaokey.com/book/detail/10975686.html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