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书名：流态烘干机</w:t>
      </w:r>
    </w:p>
    <w:p>
      <w:r>
        <w:t>作者：冯冶威著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总页数：152</w:t>
      </w:r>
    </w:p>
    <w:p>
      <w:r>
        <w:t>更多请访问教客网: www.jiaokey.com</w:t>
      </w:r>
    </w:p>
    <w:p>
      <w:r>
        <w:t>流态烘干机 评论地址：https://www.jiaokey.com/book/detail/10975667.html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