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壳体结构的工程分析方法  弹性地基梁比拟法  修订版</w:t>
      </w:r>
    </w:p>
    <w:p>
      <w:r>
        <w:rPr>
          <w:rFonts w:ascii="宋体" w:hAnsi="宋体" w:eastAsia="宋体"/>
          <w:sz w:val="24"/>
        </w:rPr>
        <w:t>李炳威著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壳体结构的工程分析方法  弹性地基梁比拟法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本书出售、求购地址：https://www.jiaokey.com/book/detail/10975650.html</w:t>
      </w:r>
    </w:p>
    <w:p>
      <w:r>
        <w:t>更多相关图书推荐：https://www.jiaokey.com</w:t>
      </w:r>
    </w:p>
    <w:p>
      <w:r>
        <w:t>李炳威著 其他作品：https://www.jiaokey.com/tag/李炳威著.html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关键词搜索：https://www.jiaokey.com/tag/壳体结构的工程分析方法  弹性地基梁比拟法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