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国产小型汽轮机调速系统的检修和调整</w:t>
      </w:r>
    </w:p>
    <w:p>
      <w:r>
        <w:rPr>
          <w:rFonts w:ascii="宋体" w:hAnsi="宋体" w:eastAsia="宋体"/>
          <w:sz w:val="24"/>
        </w:rPr>
        <w:t>江苏省电力局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国产小型汽轮机调速系统的检修和调整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本书出售、求购地址：https://www.jiaokey.com/book/detail/10975631.html</w:t>
      </w:r>
    </w:p>
    <w:p>
      <w:r>
        <w:t>更多相关图书推荐：https://www.jiaokey.com</w:t>
      </w:r>
    </w:p>
    <w:p>
      <w:r>
        <w:t>江苏省电力局 其他作品：https://www.jiaokey.com/tag/江苏省电力局.html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关键词搜索：https://www.jiaokey.com/tag/国产小型汽轮机调速系统的检修和调整.html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