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能源效率标识概论</w:t>
      </w:r>
    </w:p>
    <w:p>
      <w:r>
        <w:rPr>
          <w:rFonts w:ascii="宋体" w:hAnsi="宋体" w:eastAsia="宋体"/>
          <w:sz w:val="24"/>
        </w:rPr>
        <w:t>刘显法，房庆主编；国家经贸委资源节约与综合利用司，中国标准研究中心编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能源效率标识概论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刘显法，房庆主编；国家经贸委资源节约与综合利用司，中国标准研究中心编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本书出售、求购地址：https://www.jiaokey.com/book/detail/10975611.html</w:t>
      </w:r>
    </w:p>
    <w:p>
      <w:r>
        <w:t>更多相关图书推荐：https://www.jiaokey.com</w:t>
      </w:r>
    </w:p>
    <w:p>
      <w:r>
        <w:t>刘显法，房庆主编；国家经贸委资源节约与综合利用司，中国标准研究中心编 其他作品：https://www.jiaokey.com/tag/刘显法，房庆主编；国家经贸委资源节约与综合利用司，中国标准研究中心编.html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关键词搜索：https://www.jiaokey.com/tag/能源效率标识概论.html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