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书名：胎儿自述</w:t>
      </w:r>
    </w:p>
    <w:p>
      <w:r>
        <w:t>作者：（丹麦）威廉·勃莱因霍尔斯托著；谢宜鹏译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总页数：117</w:t>
      </w:r>
    </w:p>
    <w:p>
      <w:r>
        <w:t>更多请访问教客网: www.jiaokey.com</w:t>
      </w:r>
    </w:p>
    <w:p>
      <w:r>
        <w:t>胎儿自述 评论地址：https://www.jiaokey.com/book/detail/10975596.html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