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书名：水的科学和保护  35个有趣的实验</w:t>
      </w:r>
    </w:p>
    <w:p>
      <w:r>
        <w:t>作者:（加拿大）哈米尔（Hammill，J·）著；许u3000慧译</w:t>
      </w:r>
    </w:p>
    <w:p>
      <w:r>
        <w:t>出版社:北京：科学普及出版社</w:t>
      </w:r>
    </w:p>
    <w:p>
      <w:r>
        <w:t>出版日期：1988.01</w:t>
      </w:r>
    </w:p>
    <w:p>
      <w:r>
        <w:t>总页数：84</w:t>
      </w:r>
    </w:p>
    <w:p>
      <w:r>
        <w:t>更多请访问教客网:www.jiaokey.com</w:t>
      </w:r>
    </w:p>
    <w:p>
      <w:r>
        <w:t>水的科学和保护  35个有趣的实验评论地址：https://www.jiaokey.com/book/detail/10975591.html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