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IO：超分工整合  一个版本0.5的测试</w:t>
      </w:r>
    </w:p>
    <w:p>
      <w:r>
        <w:rPr>
          <w:rFonts w:ascii="宋体" w:hAnsi="宋体" w:eastAsia="宋体"/>
          <w:sz w:val="24"/>
        </w:rPr>
        <w:t>施振荣著；蔡志忠绘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IO：超分工整合  一个版本0.5的测试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施振荣著；蔡志忠绘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本书出售、求购地址：https://www.jiaokey.com/book/detail/10975565.html</w:t>
      </w:r>
    </w:p>
    <w:p>
      <w:r>
        <w:t>更多相关图书推荐：https://www.jiaokey.com</w:t>
      </w:r>
    </w:p>
    <w:p>
      <w:r>
        <w:t>施振荣著；蔡志忠绘 其他作品：https://www.jiaokey.com/tag/施振荣著；蔡志忠绘.html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关键词搜索：https://www.jiaokey.com/tag/IO：超分工整合  一个版本0.5的测试.html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