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书名：锆铪冶金</w:t>
      </w:r>
    </w:p>
    <w:p>
      <w:r>
        <w:t>作者：熊炳昆，温旺光等编著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总页数：552</w:t>
      </w:r>
    </w:p>
    <w:p>
      <w:r>
        <w:t>更多请访问教客网: www.jiaokey.com</w:t>
      </w:r>
    </w:p>
    <w:p>
      <w:r>
        <w:t>锆铪冶金 评论地址：https://www.jiaokey.com/book/detail/10975516.html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