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书名：机器人的未来  类人机器人访谈录</w:t>
      </w:r>
    </w:p>
    <w:p>
      <w:r>
        <w:t>作者：（美）彼得·门泽尔，（美）费思·阿卢伊西奥著；张帆，钟皓译</w:t>
      </w:r>
    </w:p>
    <w:p>
      <w:r>
        <w:t>出版社：上海：上海辞书出版社</w:t>
      </w:r>
    </w:p>
    <w:p>
      <w:r>
        <w:t>出版日期：2002.06</w:t>
      </w:r>
    </w:p>
    <w:p>
      <w:r>
        <w:t>总页数：206</w:t>
      </w:r>
    </w:p>
    <w:p>
      <w:r>
        <w:t>更多请访问教客网: www.jiaokey.com</w:t>
      </w:r>
    </w:p>
    <w:p>
      <w:r>
        <w:t>机器人的未来  类人机器人访谈录 评论地址：https://www.jiaokey.com/book/detail/10975506.html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