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第10篇  数据库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第10篇  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本书出售、求购地址：https://www.jiaokey.com/book/detail/10975495.html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第10篇  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