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微型计算机实用大全  第9篇  系统及工具软件</w:t>
      </w:r>
    </w:p>
    <w:p>
      <w:r>
        <w:rPr>
          <w:rFonts w:ascii="宋体" w:hAnsi="宋体" w:eastAsia="宋体"/>
          <w:sz w:val="24"/>
        </w:rPr>
        <w:t>朱家铿，齐志儒，高福祥等主编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微型计算机实用大全  第9篇  系统及工具软件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朱家铿，齐志儒，高福祥等主编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本书出售、求购地址：https://www.jiaokey.com/book/detail/10975494.html</w:t>
      </w:r>
    </w:p>
    <w:p>
      <w:r>
        <w:t>更多相关图书推荐：https://www.jiaokey.com</w:t>
      </w:r>
    </w:p>
    <w:p>
      <w:r>
        <w:t>朱家铿，齐志儒，高福祥等主编 其他作品：https://www.jiaokey.com/tag/朱家铿，齐志儒，高福祥等主编.html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关键词搜索：https://www.jiaokey.com/tag/微型计算机实用大全  第9篇  系统及工具软件.html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