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第2篇  常用处理器芯片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第2篇  常用处理器芯片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本书出售、求购地址：https://www.jiaokey.com/book/detail/10975487.html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第2篇  常用处理器芯片.html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