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书名：电子计算机并行算法的设计与分析</w:t>
      </w:r>
    </w:p>
    <w:p>
      <w:r>
        <w:t>作者：张丽君，陈增荣，高刊敏编著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总页数：188</w:t>
      </w:r>
    </w:p>
    <w:p>
      <w:r>
        <w:t>更多请访问教客网: www.jiaokey.com</w:t>
      </w:r>
    </w:p>
    <w:p>
      <w:r>
        <w:t>电子计算机并行算法的设计与分析 评论地址：https://www.jiaokey.com/book/detail/10975480.html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