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书名：微型计算机与图书馆</w:t>
      </w:r>
    </w:p>
    <w:p>
      <w:r>
        <w:t>作者：（美）罗文（Rovig，M.E.）著；周杨青等译</w:t>
      </w:r>
    </w:p>
    <w:p>
      <w:r>
        <w:t>出版社：长沙：中南工业大学出版社</w:t>
      </w:r>
    </w:p>
    <w:p>
      <w:r>
        <w:t>出版日期：1986.11</w:t>
      </w:r>
    </w:p>
    <w:p>
      <w:r>
        <w:t>总页数：253</w:t>
      </w:r>
    </w:p>
    <w:p>
      <w:r>
        <w:t>更多请访问教客网: www.jiaokey.com</w:t>
      </w:r>
    </w:p>
    <w:p>
      <w:r>
        <w:t>微型计算机与图书馆 评论地址：https://www.jiaokey.com/book/detail/10975380.html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