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书名：蒙养书集成  3</w:t>
      </w:r>
    </w:p>
    <w:p>
      <w:r>
        <w:t>作者：（宋）王应麟等著；王友怀，田荣，上官雯霖，李明注释</w:t>
      </w:r>
    </w:p>
    <w:p>
      <w:r>
        <w:t>出版社：西安：三秦出版社</w:t>
      </w:r>
    </w:p>
    <w:p>
      <w:r>
        <w:t>出版日期：1990.12</w:t>
      </w:r>
    </w:p>
    <w:p>
      <w:r>
        <w:t>总页数：240</w:t>
      </w:r>
    </w:p>
    <w:p>
      <w:r>
        <w:t>更多请访问教客网: www.jiaokey.com</w:t>
      </w:r>
    </w:p>
    <w:p>
      <w:r>
        <w:t>蒙养书集成  3 评论地址：https://www.jiaokey.com/book/detail/10975352.html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