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北京成人教育史志资料选辑  第3辑</w:t>
      </w:r>
    </w:p>
    <w:p>
      <w:r>
        <w:rPr>
          <w:rFonts w:ascii="宋体" w:hAnsi="宋体" w:eastAsia="宋体"/>
          <w:sz w:val="24"/>
        </w:rPr>
        <w:t>何祥生，陈光藻等编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北京成人教育史志资料选辑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何祥生，陈光藻等编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本书出售、求购地址：https://www.jiaokey.com/book/detail/10975326.html</w:t>
      </w:r>
    </w:p>
    <w:p>
      <w:r>
        <w:t>更多相关图书推荐：https://www.jiaokey.com</w:t>
      </w:r>
    </w:p>
    <w:p>
      <w:r>
        <w:t>何祥生，陈光藻等编 其他作品：https://www.jiaokey.com/tag/何祥生，陈光藻等编.html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关键词搜索：https://www.jiaokey.com/tag/北京成人教育史志资料选辑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