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列宁论经济管理  学习《中共中央关于经济体制改革的决定》参考资料</w:t>
      </w:r>
    </w:p>
    <w:p>
      <w:r>
        <w:rPr>
          <w:rFonts w:ascii="宋体" w:hAnsi="宋体" w:eastAsia="宋体"/>
          <w:sz w:val="24"/>
        </w:rPr>
        <w:t>列宁著；刘茂才，林圃编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列宁论经济管理  学习《中共中央关于经济体制改革的决定》参考资料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列宁著；刘茂才，林圃编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本书出售、求购地址：https://www.jiaokey.com/book/detail/10975263.html</w:t>
      </w:r>
    </w:p>
    <w:p>
      <w:r>
        <w:t>更多相关图书推荐：https://www.jiaokey.com</w:t>
      </w:r>
    </w:p>
    <w:p>
      <w:r>
        <w:t>列宁著；刘茂才，林圃编 其他作品：https://www.jiaokey.com/tag/列宁著；刘茂才，林圃编.html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关键词搜索：https://www.jiaokey.com/tag/列宁论经济管理  学习《中共中央关于经济体制改革的决定》参考资料.html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