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力量的传奇  一个现代巫师的故事</w:t>
      </w:r>
    </w:p>
    <w:p>
      <w:r>
        <w:rPr>
          <w:rFonts w:ascii="宋体" w:hAnsi="宋体" w:eastAsia="宋体"/>
          <w:sz w:val="24"/>
        </w:rPr>
        <w:t>（美）卡洛斯·卡斯塔尼达（Carlos Castaneda）著；鲁宓译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力量的传奇  一个现代巫师的故事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（美）卡洛斯·卡斯塔尼达（Carlos Castaneda）著；鲁宓译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本书出售、求购地址：https://www.jiaokey.com/book/detail/10975199.html</w:t>
      </w:r>
    </w:p>
    <w:p>
      <w:r>
        <w:t>更多相关图书推荐：https://www.jiaokey.com</w:t>
      </w:r>
    </w:p>
    <w:p>
      <w:r>
        <w:t>（美）卡洛斯·卡斯塔尼达（Carlos Castaneda）著；鲁宓译 其他作品：https://www.jiaokey.com/tag/（美）卡洛斯·卡斯塔尼达（Carlos Castaneda）著；鲁宓译.html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关键词搜索：https://www.jiaokey.com/tag/力量的传奇  一个现代巫师的故事.html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