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书名：乡风民俗  丧嫁  娼门  黄大仙</w:t>
      </w:r>
    </w:p>
    <w:p>
      <w:r>
        <w:t>作者：鲁言等著</w:t>
      </w:r>
    </w:p>
    <w:p>
      <w:r>
        <w:t>出版社：深圳:海天出版社,1996.12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乡风民俗  丧嫁  娼门  黄大仙 评论地址：https://www.jiaokey.com/book/detail/10975194.html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