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书名：文娱写真  荧光  幕影  “无厘头”</w:t>
      </w:r>
    </w:p>
    <w:p>
      <w:r>
        <w:t>作者：李小甘著</w:t>
      </w:r>
    </w:p>
    <w:p>
      <w:r>
        <w:t>出版社：深圳：海天出版社</w:t>
      </w:r>
    </w:p>
    <w:p>
      <w:r>
        <w:t>出版日期：1996.12</w:t>
      </w:r>
    </w:p>
    <w:p>
      <w:r>
        <w:t>总页数：214</w:t>
      </w:r>
    </w:p>
    <w:p>
      <w:r>
        <w:t>更多请访问教客网: www.jiaokey.com</w:t>
      </w:r>
    </w:p>
    <w:p>
      <w:r>
        <w:t>文娱写真  荧光  幕影  “无厘头” 评论地址：https://www.jiaokey.com/book/detail/10975190.html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