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书名：新编实用管理心理学</w:t>
      </w:r>
    </w:p>
    <w:p>
      <w:r>
        <w:t>作者：夏国新，张培德编著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新编实用管理心理学 评论地址：https://www.jiaokey.com/book/detail/10975187.html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