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书名：文件学概要</w:t>
      </w:r>
    </w:p>
    <w:p>
      <w:r>
        <w:t>作者：国务院军队转业干部安置工作小组办公室组织编写，曹润芳</w:t>
      </w:r>
    </w:p>
    <w:p>
      <w:r>
        <w:t>出版社：中国劳动出版社</w:t>
      </w:r>
    </w:p>
    <w:p>
      <w:r>
        <w:t>出版日期：1990.08</w:t>
      </w:r>
    </w:p>
    <w:p>
      <w:r>
        <w:t>总页数：353</w:t>
      </w:r>
    </w:p>
    <w:p>
      <w:r>
        <w:t>更多请访问教客网: www.jiaokey.com</w:t>
      </w:r>
    </w:p>
    <w:p>
      <w:r>
        <w:t>文件学概要 评论地址：https://www.jiaokey.com/book/detail/10975185.html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