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现代劳动组织学  宏观论与微观论</w:t>
      </w:r>
    </w:p>
    <w:p>
      <w:r>
        <w:rPr>
          <w:rFonts w:ascii="宋体" w:hAnsi="宋体" w:eastAsia="宋体"/>
          <w:sz w:val="24"/>
        </w:rPr>
        <w:t>袁伦渠，潘功胜等编著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现代劳动组织学  宏观论与微观论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袁伦渠，潘功胜等编著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本书出售、求购地址：https://www.jiaokey.com/book/detail/10975175.html</w:t>
      </w:r>
    </w:p>
    <w:p>
      <w:r>
        <w:t>更多相关图书推荐：https://www.jiaokey.com</w:t>
      </w:r>
    </w:p>
    <w:p>
      <w:r>
        <w:t>袁伦渠，潘功胜等编著 其他作品：https://www.jiaokey.com/tag/袁伦渠，潘功胜等编著.html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关键词搜索：https://www.jiaokey.com/tag/现代劳动组织学  宏观论与微观论.html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