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提高生产效率与改善劳动条件实施手册</w:t>
      </w:r>
    </w:p>
    <w:p>
      <w:r>
        <w:rPr>
          <w:rFonts w:ascii="宋体" w:hAnsi="宋体" w:eastAsia="宋体"/>
          <w:sz w:val="24"/>
        </w:rPr>
        <w:t>陈正桥，何洪霖等编译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提高生产效率与改善劳动条件实施手册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陈正桥，何洪霖等编译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本书出售、求购地址：https://www.jiaokey.com/book/detail/10975174.html</w:t>
      </w:r>
    </w:p>
    <w:p>
      <w:r>
        <w:t>更多相关图书推荐：https://www.jiaokey.com</w:t>
      </w:r>
    </w:p>
    <w:p>
      <w:r>
        <w:t>陈正桥，何洪霖等编译 其他作品：https://www.jiaokey.com/tag/陈正桥，何洪霖等编译.html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关键词搜索：https://www.jiaokey.com/tag/提高生产效率与改善劳动条件实施手册.html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