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书名：铬系抗磨铸铁  论文汇编</w:t>
      </w:r>
    </w:p>
    <w:p>
      <w:r>
        <w:t>作者：周庆德，饶启昌等主编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总页数：237</w:t>
      </w:r>
    </w:p>
    <w:p>
      <w:r>
        <w:t>更多请访问教客网: www.jiaokey.com</w:t>
      </w:r>
    </w:p>
    <w:p>
      <w:r>
        <w:t>铬系抗磨铸铁  论文汇编 评论地址：https://www.jiaokey.com/book/detail/10975098.html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